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互联网+顶层商业系统  企业利润增长10倍的商业模式与架构设计</w:t>
      </w:r>
    </w:p>
    <w:p>
      <w:r>
        <w:rPr>
          <w:rFonts w:ascii="宋体" w:hAnsi="宋体" w:eastAsia="宋体"/>
          <w:sz w:val="24"/>
        </w:rPr>
        <w:t>胡华成著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互联网+顶层商业系统  企业利润增长10倍的商业模式与架构设计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本书出售、求购地址：https://www.jiaokey.com/book/detail/13929588.html</w:t>
      </w:r>
    </w:p>
    <w:p>
      <w:r>
        <w:t>更多相关图书推荐：https://www.jiaokey.com</w:t>
      </w:r>
    </w:p>
    <w:p>
      <w:r>
        <w:t>胡华成著 其他作品：https://www.jiaokey.com/tag/胡华成著.html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关键词搜索：https://www.jiaokey.com/tag/互联网+顶层商业系统  企业利润增长10倍的商业模式与架构设计.html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