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李福敏，丁凯主编；滕延秀，周志红，朱美娟，王卫民副主编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李福敏，丁凯主编；滕延秀，周志红，朱美娟，王卫民副主编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本书出售、求购地址：https://www.jiaokey.com/book/detail/13929531.html</w:t>
      </w:r>
    </w:p>
    <w:p>
      <w:r>
        <w:t>更多相关图书推荐：https://www.jiaokey.com</w:t>
      </w:r>
    </w:p>
    <w:p>
      <w:r>
        <w:t>李福敏，丁凯主编；滕延秀，周志红，朱美娟，王卫民副主编 其他作品：https://www.jiaokey.com/tag/李福敏，丁凯主编；滕延秀，周志红，朱美娟，王卫民副主编.html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