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轻松拍牛片  数码摄影速成380例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轻松拍牛片  数码摄影速成380例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本书出售、求购地址：https://www.jiaokey.com/book/detail/13929518.html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关键词搜索：https://www.jiaokey.com/tag/轻松拍牛片  数码摄影速成380例.html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