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吃货圣经  这样吃不伤身，不发胖，有精神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吃货圣经  这样吃不伤身，不发胖，有精神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本书出售、求购地址：https://www.jiaokey.com/book/detail/13929515.html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关键词搜索：https://www.jiaokey.com/tag/吃货圣经  这样吃不伤身，不发胖，有精神.html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