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中国低碳发展政策路径研究  从顶层设计到实践应用</w:t>
      </w:r>
    </w:p>
    <w:p>
      <w:r>
        <w:rPr>
          <w:rFonts w:ascii="宋体" w:hAnsi="宋体" w:eastAsia="宋体"/>
          <w:sz w:val="24"/>
        </w:rPr>
        <w:t>丁丁，杨秀等著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中国低碳发展政策路径研究  从顶层设计到实践应用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丁丁，杨秀等著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本书出售、求购地址：https://www.jiaokey.com/book/detail/13929510.html</w:t>
      </w:r>
    </w:p>
    <w:p>
      <w:r>
        <w:t>更多相关图书推荐：https://www.jiaokey.com</w:t>
      </w:r>
    </w:p>
    <w:p>
      <w:r>
        <w:t>丁丁，杨秀等著 其他作品：https://www.jiaokey.com/tag/丁丁，杨秀等著.html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关键词搜索：https://www.jiaokey.com/tag/中国低碳发展政策路径研究  从顶层设计到实践应用.html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