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中国城市群旅游场能测度与能级提升策略研究</w:t>
      </w:r>
    </w:p>
    <w:p>
      <w:r>
        <w:rPr>
          <w:rFonts w:ascii="宋体" w:hAnsi="宋体" w:eastAsia="宋体"/>
          <w:sz w:val="24"/>
        </w:rPr>
        <w:t>王娟，张广海著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中国城市群旅游场能测度与能级提升策略研究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王娟，张广海著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本书出售、求购地址：https://www.jiaokey.com/book/detail/13929507.html</w:t>
      </w:r>
    </w:p>
    <w:p>
      <w:r>
        <w:t>更多相关图书推荐：https://www.jiaokey.com</w:t>
      </w:r>
    </w:p>
    <w:p>
      <w:r>
        <w:t>王娟，张广海著 其他作品：https://www.jiaokey.com/tag/王娟，张广海著.html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关键词搜索：https://www.jiaokey.com/tag/中国城市群旅游场能测度与能级提升策略研究.html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