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书名：旅游与酒店专业技能实训</w:t>
      </w:r>
    </w:p>
    <w:p>
      <w:r>
        <w:t>作者：于晓梅主编；马继明，王保松，张玉欣副主编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旅游与酒店专业技能实训 评论地址：https://www.jiaokey.com/book/detail/13929479.html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