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书名：航海气象观测与分析  航海气象与海洋学</w:t>
      </w:r>
    </w:p>
    <w:p>
      <w:r>
        <w:t>作者：蒋玉勇，黄海冰主编；韦景令，曾志伟副主编；黄兆牛主审</w:t>
      </w:r>
    </w:p>
    <w:p>
      <w:r>
        <w:t>出版社：武汉：武汉大学出版社</w:t>
      </w:r>
    </w:p>
    <w:p>
      <w:r>
        <w:t>出版日期：2015.11</w:t>
      </w:r>
    </w:p>
    <w:p>
      <w:r>
        <w:t>总页数：208</w:t>
      </w:r>
    </w:p>
    <w:p>
      <w:r>
        <w:t>更多请访问教客网: www.jiaokey.com</w:t>
      </w:r>
    </w:p>
    <w:p>
      <w:r>
        <w:t>航海气象观测与分析  航海气象与海洋学 评论地址：https://www.jiaokey.com/book/detail/13929477.html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