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外星人入侵生存手册</w:t>
      </w:r>
    </w:p>
    <w:p>
      <w:r>
        <w:rPr>
          <w:rFonts w:ascii="宋体" w:hAnsi="宋体" w:eastAsia="宋体"/>
          <w:sz w:val="24"/>
        </w:rPr>
        <w:t>（英）肖恩·T.佩奇著；（英）伊恩·穆尔斯绘；郭晶晶，王潇译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外星人入侵生存手册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（英）肖恩·T.佩奇著；（英）伊恩·穆尔斯绘；郭晶晶，王潇译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本书出售、求购地址：https://www.jiaokey.com/book/detail/13929453.html</w:t>
      </w:r>
    </w:p>
    <w:p>
      <w:r>
        <w:t>更多相关图书推荐：https://www.jiaokey.com</w:t>
      </w:r>
    </w:p>
    <w:p>
      <w:r>
        <w:t>（英）肖恩·T.佩奇著；（英）伊恩·穆尔斯绘；郭晶晶，王潇译 其他作品：https://www.jiaokey.com/tag/（英）肖恩·T.佩奇著；（英）伊恩·穆尔斯绘；郭晶晶，王潇译.html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关键词搜索：https://www.jiaokey.com/tag/外星人入侵生存手册.html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