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人民交通出版社“十三五”高职高专土建类专业规划教材  公路施工技术</w:t>
      </w:r>
    </w:p>
    <w:p>
      <w:r>
        <w:rPr>
          <w:rFonts w:ascii="宋体" w:hAnsi="宋体" w:eastAsia="宋体"/>
          <w:sz w:val="24"/>
        </w:rPr>
        <w:t>张艳红，李晓彤主编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人民交通出版社“十三五”高职高专土建类专业规划教材  公路施工技术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张艳红，李晓彤主编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本书出售、求购地址：https://www.jiaokey.com/book/detail/13929444.html</w:t>
      </w:r>
    </w:p>
    <w:p>
      <w:r>
        <w:t>更多相关图书推荐：https://www.jiaokey.com</w:t>
      </w:r>
    </w:p>
    <w:p>
      <w:r>
        <w:t>张艳红，李晓彤主编 其他作品：https://www.jiaokey.com/tag/张艳红，李晓彤主编.html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关键词搜索：https://www.jiaokey.com/tag/人民交通出版社“十三五”高职高专土建类专业规划教材  公路施工技术.html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