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过程流体力学题解</w:t>
      </w:r>
    </w:p>
    <w:p>
      <w:r>
        <w:rPr>
          <w:rFonts w:ascii="宋体" w:hAnsi="宋体" w:eastAsia="宋体"/>
          <w:sz w:val="24"/>
        </w:rPr>
        <w:t>宋鹏云，焦凤，朱孝钦等编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过程流体力学题解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宋鹏云，焦凤，朱孝钦等编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本书出售、求购地址：https://www.jiaokey.com/book/detail/13929435.html</w:t>
      </w:r>
    </w:p>
    <w:p>
      <w:r>
        <w:t>更多相关图书推荐：https://www.jiaokey.com</w:t>
      </w:r>
    </w:p>
    <w:p>
      <w:r>
        <w:t>宋鹏云，焦凤，朱孝钦等编 其他作品：https://www.jiaokey.com/tag/宋鹏云，焦凤，朱孝钦等编.html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过程流体力学题解.html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