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书名：企业视觉形象设计实训</w:t>
      </w:r>
    </w:p>
    <w:p>
      <w:r>
        <w:t>作者：徐宸熹，刘瑀主编；罗雄，蒋可扬，王非一，李春晔，陆仲达，许立贤参编</w:t>
      </w:r>
    </w:p>
    <w:p>
      <w:r>
        <w:t>出版社：武汉：武汉大学出版社</w:t>
      </w:r>
    </w:p>
    <w:p>
      <w:r>
        <w:t>出版日期：2016.01</w:t>
      </w:r>
    </w:p>
    <w:p>
      <w:r>
        <w:t>总页数：71</w:t>
      </w:r>
    </w:p>
    <w:p>
      <w:r>
        <w:t>更多请访问教客网: www.jiaokey.com</w:t>
      </w:r>
    </w:p>
    <w:p>
      <w:r>
        <w:t>企业视觉形象设计实训 评论地址：https://www.jiaokey.com/book/detail/13929431.html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