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书名：新型基层供销合作社研究</w:t>
      </w:r>
    </w:p>
    <w:p>
      <w:r>
        <w:t>作者：中华全国供销合作总&lt;font color=Red&gt;社&lt;/font&gt;合作指导部编；刘进喜，杨谦著</w:t>
      </w:r>
    </w:p>
    <w:p>
      <w:r>
        <w:t>出版社：北京:中国商业出版社,2014.12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新型基层供销合作社研究 评论地址：https://www.jiaokey.com/book/detail/13929381.html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