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书名：腕关节损伤</w:t>
      </w:r>
    </w:p>
    <w:p>
      <w:r>
        <w:t>作者：（西）Marc Garcia-Elias，（法）Christophe L.Mathoulin；柴益民主译</w:t>
      </w:r>
    </w:p>
    <w:p>
      <w:r>
        <w:t>出版社：上海:上海科学技术出版社,2016.01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腕关节损伤 评论地址：https://www.jiaokey.com/book/detail/13929363.html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