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当代学术文丛  自媒体时代的舆论引导</w:t>
      </w:r>
    </w:p>
    <w:p>
      <w:r>
        <w:rPr>
          <w:rFonts w:ascii="宋体" w:hAnsi="宋体" w:eastAsia="宋体"/>
          <w:sz w:val="24"/>
        </w:rPr>
        <w:t>祁程，安芳华，李朝军著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当代学术文丛  自媒体时代的舆论引导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祁程，安芳华，李朝军著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本书出售、求购地址：https://www.jiaokey.com/book/detail/13929357.html</w:t>
      </w:r>
    </w:p>
    <w:p>
      <w:r>
        <w:t>更多相关图书推荐：https://www.jiaokey.com</w:t>
      </w:r>
    </w:p>
    <w:p>
      <w:r>
        <w:t>祁程，安芳华，李朝军著 其他作品：https://www.jiaokey.com/tag/祁程，安芳华，李朝军著.html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关键词搜索：https://www.jiaokey.com/tag/当代学术文丛  自媒体时代的舆论引导.html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