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下一个倒下的会不会是三星  强大品牌是如何炼成的</w:t>
      </w:r>
    </w:p>
    <w:p>
      <w:r>
        <w:rPr>
          <w:rFonts w:ascii="宋体" w:hAnsi="宋体" w:eastAsia="宋体"/>
          <w:sz w:val="24"/>
        </w:rPr>
        <w:t>（韩）申哲昊，李和珍，河秀京著；千太阳译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下一个倒下的会不会是三星  强大品牌是如何炼成的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（韩）申哲昊，李和珍，河秀京著；千太阳译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本书出售、求购地址：https://www.jiaokey.com/book/detail/13929346.html</w:t>
      </w:r>
    </w:p>
    <w:p>
      <w:r>
        <w:t>更多相关图书推荐：https://www.jiaokey.com</w:t>
      </w:r>
    </w:p>
    <w:p>
      <w:r>
        <w:t>（韩）申哲昊，李和珍，河秀京著；千太阳译 其他作品：https://www.jiaokey.com/tag/（韩）申哲昊，李和珍，河秀京著；千太阳译.html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关键词搜索：https://www.jiaokey.com/tag/下一个倒下的会不会是三星  强大品牌是如何炼成的.html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