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梅花集  第1卷  十载情缘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梅花集  第1卷  十载情缘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本书出售、求购地址：https://www.jiaokey.com/book/detail/13929337.html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关键词搜索：https://www.jiaokey.com/tag/梅花集  第1卷  十载情缘.html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