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晚耕集</w:t>
      </w:r>
    </w:p>
    <w:p>
      <w:r>
        <w:rPr>
          <w:rFonts w:ascii="宋体" w:hAnsi="宋体" w:eastAsia="宋体"/>
          <w:sz w:val="24"/>
        </w:rPr>
        <w:t>余文略著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广东省台山市非营利性刊物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本书出售、求购地址：https://www.jiaokey.com/book/detail/13929305.html</w:t>
      </w:r>
    </w:p>
    <w:p>
      <w:r>
        <w:t>更多相关图书推荐：https://www.jiaokey.com</w:t>
      </w:r>
    </w:p>
    <w:p>
      <w:r>
        <w:t>余文略著 其他作品：https://www.jiaokey.com/tag/余文略著.html</w:t>
      </w:r>
    </w:p>
    <w:p>
      <w:r>
        <w:t>广东省台山市非营利性刊物 出版图书：https://www.jiaokey.com/tag/广东省台山市非营利性刊物.html</w:t>
      </w:r>
    </w:p>
    <w:p>
      <w:r>
        <w:t>关键词搜索：https://www.jiaokey.com/tag/晚耕集.html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