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台山侨乡与新宁铁路</w:t>
      </w:r>
    </w:p>
    <w:p>
      <w:r>
        <w:rPr>
          <w:rFonts w:ascii="宋体" w:hAnsi="宋体" w:eastAsia="宋体"/>
          <w:sz w:val="24"/>
        </w:rPr>
        <w:t>郑德华，成露西著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台山侨乡与新宁铁路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郑德华，成露西著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本书出售、求购地址：https://www.jiaokey.com/book/detail/13929140.html</w:t>
      </w:r>
    </w:p>
    <w:p>
      <w:r>
        <w:t>更多相关图书推荐：https://www.jiaokey.com</w:t>
      </w:r>
    </w:p>
    <w:p>
      <w:r>
        <w:t>郑德华，成露西著 其他作品：https://www.jiaokey.com/tag/郑德华，成露西著.html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关键词搜索：https://www.jiaokey.com/tag/台山侨乡与新宁铁路.html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