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  中国早期飞行家冯如和张瑞芬的故事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  中国早期飞行家冯如和张瑞芬的故事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本书出售、求购地址：https://www.jiaokey.com/book/detail/13929089.html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关键词搜索：https://www.jiaokey.com/tag/壮志凌云  中国早期飞行家冯如和张瑞芬的故事.html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