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侨乡企业家风华集  报告文学集</w:t>
      </w:r>
    </w:p>
    <w:p>
      <w:r>
        <w:rPr>
          <w:rFonts w:ascii="宋体" w:hAnsi="宋体" w:eastAsia="宋体"/>
          <w:sz w:val="24"/>
        </w:rPr>
        <w:t>梁振权主编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侨乡企业家风华集  报告文学集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梁振权主编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报告文学(地点: 中国 年代: 现代 学科: 选集) 企业家(学科: 生平事迹 地点: 中国 年代: 现代)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本书出售、求购地址：https://www.jiaokey.com/book/detail/13929087.html</w:t>
      </w:r>
    </w:p>
    <w:p>
      <w:r>
        <w:t>更多相关图书推荐：https://www.jiaokey.com</w:t>
      </w:r>
    </w:p>
    <w:p>
      <w:r>
        <w:t>梁振权主编 其他作品：https://www.jiaokey.com/tag/梁振权主编.html</w:t>
      </w:r>
    </w:p>
    <w:p>
      <w:r>
        <w:t>广州：广东人民出版社 出版图书：https://www.jiaokey.com/tag/广州：广东人民出版社.html</w:t>
      </w:r>
    </w:p>
    <w:p>
      <w:r>
        <w:t>关键词搜索：https://www.jiaokey.com/tag/报告文学(地点: 中国 年代: 现代 学科: 选集) 企业家(学科: 生平事迹 地点: 中国 年代: 现代).html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