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亲历历史系列  对越还击战亲历记</w:t>
      </w:r>
    </w:p>
    <w:p>
      <w:r>
        <w:rPr>
          <w:rFonts w:ascii="宋体" w:hAnsi="宋体" w:eastAsia="宋体"/>
          <w:sz w:val="24"/>
        </w:rPr>
        <w:t>杨留春著；黎尚健主编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亲历历史系列  对越还击战亲历记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杨留春著；黎尚健主编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本书出售、求购地址：https://www.jiaokey.com/book/detail/13929086.html</w:t>
      </w:r>
    </w:p>
    <w:p>
      <w:r>
        <w:t>更多相关图书推荐：https://www.jiaokey.com</w:t>
      </w:r>
    </w:p>
    <w:p>
      <w:r>
        <w:t>杨留春著；黎尚健主编 其他作品：https://www.jiaokey.com/tag/杨留春著；黎尚健主编.html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关键词搜索：https://www.jiaokey.com/tag/亲历历史系列  对越还击战亲历记.html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