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书名：普陀全胜  蕤凤堂藏版</w:t>
      </w:r>
    </w:p>
    <w:p>
      <w:r>
        <w:t>作者：普陀山典籍编辑委员会编</w:t>
      </w:r>
    </w:p>
    <w:p>
      <w:r>
        <w:t>出版社：普陀山风景名胜区管理委员会,2007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普陀全胜  蕤凤堂藏版 评论地址：https://www.jiaokey.com/book/detail/13929046.html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