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书名：彼岸菩提  补怛洛伽百年旧影</w:t>
      </w:r>
    </w:p>
    <w:p>
      <w:r>
        <w:t>作者：周开龙，赵海平编著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彼岸菩提  补怛洛伽百年旧影 评论地址：https://www.jiaokey.com/book/detail/13929038.html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