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萨默励志  品德故事  学会珍惜的小老鼠</w:t>
      </w:r>
    </w:p>
    <w:p>
      <w:r>
        <w:rPr>
          <w:rFonts w:ascii="宋体" w:hAnsi="宋体" w:eastAsia="宋体"/>
          <w:sz w:val="24"/>
        </w:rPr>
        <w:t>（美）卡尔·萨默著；（美）肯农·詹姆斯；（委）恩里克·维尼奥洛绘；徐玲燕译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萨默励志  品德故事  学会珍惜的小老鼠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（美）卡尔·萨默著；（美）肯农·詹姆斯；（委）恩里克·维尼奥洛绘；徐玲燕译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本书出售、求购地址：https://www.jiaokey.com/book/detail/13929021.html</w:t>
      </w:r>
    </w:p>
    <w:p>
      <w:r>
        <w:t>更多相关图书推荐：https://www.jiaokey.com</w:t>
      </w:r>
    </w:p>
    <w:p>
      <w:r>
        <w:t>（美）卡尔·萨默著；（美）肯农·詹姆斯；（委）恩里克·维尼奥洛绘；徐玲燕译 其他作品：https://www.jiaokey.com/tag/（美）卡尔·萨默著；（美）肯农·詹姆斯；（委）恩里克·维尼奥洛绘；徐玲燕译.html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关键词搜索：https://www.jiaokey.com/tag/萨默励志  品德故事  学会珍惜的小老鼠.html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