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没有规矩真可怕</w:t>
      </w:r>
    </w:p>
    <w:p>
      <w:r>
        <w:rPr>
          <w:rFonts w:ascii="宋体" w:hAnsi="宋体" w:eastAsia="宋体"/>
          <w:sz w:val="24"/>
        </w:rPr>
        <w:t>（美）卡尔·萨默著；（美）迪克·威斯布鲁克绘；徐玲燕译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没有规矩真可怕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（美）卡尔·萨默著；（美）迪克·威斯布鲁克绘；徐玲燕译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本书出售、求购地址：https://www.jiaokey.com/book/detail/13929019.html</w:t>
      </w:r>
    </w:p>
    <w:p>
      <w:r>
        <w:t>更多相关图书推荐：https://www.jiaokey.com</w:t>
      </w:r>
    </w:p>
    <w:p>
      <w:r>
        <w:t>（美）卡尔·萨默著；（美）迪克·威斯布鲁克绘；徐玲燕译 其他作品：https://www.jiaokey.com/tag/（美）卡尔·萨默著；（美）迪克·威斯布鲁克绘；徐玲燕译.html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关键词搜索：https://www.jiaokey.com/tag/没有规矩真可怕.html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