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儿童早期自我调控发展与健全人格培养  基于中日之间的比较研究</w:t>
      </w:r>
    </w:p>
    <w:p>
      <w:r>
        <w:rPr>
          <w:rFonts w:ascii="宋体" w:hAnsi="宋体" w:eastAsia="宋体"/>
          <w:sz w:val="24"/>
        </w:rPr>
        <w:t>董存梅著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儿童早期自我调控发展与健全人格培养  基于中日之间的比较研究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本书出售、求购地址：https://www.jiaokey.com/book/detail/13929010.html</w:t>
      </w:r>
    </w:p>
    <w:p>
      <w:r>
        <w:t>更多相关图书推荐：https://www.jiaokey.com</w:t>
      </w:r>
    </w:p>
    <w:p>
      <w:r>
        <w:t>董存梅著 其他作品：https://www.jiaokey.com/tag/董存梅著.html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关键词搜索：https://www.jiaokey.com/tag/儿童早期自我调控发展与健全人格培养  基于中日之间的比较研究.html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