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书名：三只虫草</w:t>
      </w:r>
    </w:p>
    <w:p>
      <w:r>
        <w:t>作者：阿来著</w:t>
      </w:r>
    </w:p>
    <w:p>
      <w:r>
        <w:t>出版社：济南:明天出版社,2016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三只虫草 评论地址：https://www.jiaokey.com/book/detail/13929003.html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