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集体性项目的体能训练  高水平竞技运动的专项身体准备  第2版</w:t>
      </w:r>
    </w:p>
    <w:p>
      <w:r>
        <w:rPr>
          <w:rFonts w:ascii="宋体" w:hAnsi="宋体" w:eastAsia="宋体"/>
          <w:sz w:val="24"/>
        </w:rPr>
        <w:t>（英）Paul Gamble著；潘迎旭译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集体性项目的体能训练  高水平竞技运动的专项身体准备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 Gamble著；潘迎旭译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本书出售、求购地址：https://www.jiaokey.com/book/detail/13929000.html</w:t>
      </w:r>
    </w:p>
    <w:p>
      <w:r>
        <w:t>更多相关图书推荐：https://www.jiaokey.com</w:t>
      </w:r>
    </w:p>
    <w:p>
      <w:r>
        <w:t>（英）Paul Gamble著；潘迎旭译 其他作品：https://www.jiaokey.com/tag/（英）Paul Gamble著；潘迎旭译.html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关键词搜索：https://www.jiaokey.com/tag/集体性项目的体能训练  高水平竞技运动的专项身体准备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