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中国大百科全书名家文库  清史  大字版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中国大百科全书名家文库  清史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本书出售、求购地址：https://www.jiaokey.com/book/detail/13928996.html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关键词搜索：https://www.jiaokey.com/tag/中国大百科全书名家文库  清史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