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梁实秋典藏文集  想念是一种淡淡的痛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梁实秋典藏文集  想念是一种淡淡的痛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本书出售、求购地址：https://www.jiaokey.com/book/detail/13928947.html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关键词搜索：https://www.jiaokey.com/tag/梁实秋典藏文集  想念是一种淡淡的痛.html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