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5  两汉传奇卷  龙城飞将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5  两汉传奇卷  龙城飞将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本书出售、求购地址：https://www.jiaokey.com/book/detail/13928944.html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5  两汉传奇卷  龙城飞将.html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