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  两汉传奇卷  长乐未央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  两汉传奇卷  长乐未央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本书出售、求购地址：https://www.jiaokey.com/book/detail/13928943.html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4  两汉传奇卷  长乐未央.html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