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汤小团系列  汤小团·两汉传奇卷  8  神农再现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汤小团系列  汤小团·两汉传奇卷  8  神农再现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本书出售、求购地址：https://www.jiaokey.com/book/detail/13928942.html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关键词搜索：https://www.jiaokey.com/tag/汤小团系列  汤小团·两汉传奇卷  8  神农再现.html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