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  两汉传奇卷  楚汉争雄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  两汉传奇卷  楚汉争雄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本书出售、求购地址：https://www.jiaokey.com/book/detail/13928940.html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  两汉传奇卷  楚汉争雄.html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