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2  两汉传奇卷  西楚霸王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2  两汉传奇卷  西楚霸王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本书出售、求购地址：https://www.jiaokey.com/book/detail/13928939.html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关键词搜索：https://www.jiaokey.com/tag/汤小团  2  两汉传奇卷  西楚霸王.html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