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  全译本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本书出售、求购地址：https://www.jiaokey.com/book/detail/13928914.html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关键词搜索：https://www.jiaokey.com/tag/居里夫人自传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