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书名：天空中最亮的星  彩色版</w:t>
      </w:r>
    </w:p>
    <w:p>
      <w:r>
        <w:t>作者：曹雪纯著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天空中最亮的星  彩色版 评论地址：https://www.jiaokey.com/book/detail/13928896.html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