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风在树林里走  浮沉  时世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风在树林里走  浮沉  时世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本书出售、求购地址：https://www.jiaokey.com/book/detail/13928892.html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关键词搜索：https://www.jiaokey.com/tag/风在树林里走  浮沉  时世.html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