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文学之旅启航系列  中国古代神话故事  注音版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文学之旅启航系列  中国古代神话故事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本书出售、求购地址：https://www.jiaokey.com/book/detail/13928885.html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关键词搜索：https://www.jiaokey.com/tag/文学之旅启航系列  中国古代神话故事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