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两汉传奇卷  7  潜龙在渊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两汉传奇卷  7  潜龙在渊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本书出售、求购地址：https://www.jiaokey.com/book/detail/13928882.html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两汉传奇卷  7  潜龙在渊.html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