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书名：中国古医籍整理丛书  易筋经</w:t>
      </w:r>
    </w:p>
    <w:p>
      <w:r>
        <w:t>作者：（清）来章氏辑；林楠校注</w:t>
      </w:r>
    </w:p>
    <w:p>
      <w:r>
        <w:t>出版社：北京:中国中医药出版社,2015.12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中国古医籍整理丛书  易筋经 评论地址：https://www.jiaokey.com/book/detail/13928877.html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