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书名：人生这场盛宴  18位民国大男人的爱恋往事</w:t>
      </w:r>
    </w:p>
    <w:p>
      <w:r>
        <w:t>作者：杨萍著</w:t>
      </w:r>
    </w:p>
    <w:p>
      <w:r>
        <w:t>出版社：济南：山东画报出版社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人生这场盛宴  18位民国大男人的爱恋往事 评论地址：https://www.jiaokey.com/book/detail/13928876.html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