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中外音乐欣赏丛书  世界著名协奏曲欣赏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中外音乐欣赏丛书  世界著名协奏曲欣赏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本书出售、求购地址：https://www.jiaokey.com/book/detail/13928829.html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关键词搜索：https://www.jiaokey.com/tag/中外音乐欣赏丛书  世界著名协奏曲欣赏.html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