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  无障碍阅读学生版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  无障碍阅读学生版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本书出售、求购地址：https://www.jiaokey.com/book/detail/13928825.html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关键词搜索：https://www.jiaokey.com/tag/中外名人故事  无障碍阅读学生版.html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