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中国古典文学名著普及文库  官场现形记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中国古典文学名著普及文库  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本书出售、求购地址：https://www.jiaokey.com/book/detail/13928809.html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关键词搜索：https://www.jiaokey.com/tag/中国古典文学名著普及文库  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