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诺博士</w:t>
      </w:r>
    </w:p>
    <w:p>
      <w:r>
        <w:rPr>
          <w:rFonts w:ascii="宋体" w:hAnsi="宋体" w:eastAsia="宋体"/>
          <w:sz w:val="24"/>
        </w:rPr>
        <w:t>伊恩·弗莱明,何学文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8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伊恩·弗莱明,何学文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9787539653563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007系列中一部有冷战背景的作品，在这一部小说中邦德成为魔鬼党的眼中钉，为了杀死邦德，爱尔兰籍的雷迪是理想的杀人工具。魔鬼党以西方渴望得到的密码机为饵，诱捕邦德。英国情报局得知俄国女郎塔迪娜欲投奔西方，只要辅助其逃往西方，便可获得密码机。M派邦德前往这次行动中，邦德陷入重围，数次死里逃生，终顺利脱险，返回伦敦。</w:t>
      </w:r>
    </w:p>
    <w:p/>
    <w:p>
      <w:r>
        <w:t>本书出售、求购地址：https://www.jiaokey.com/book/detail/13928777.html</w:t>
      </w:r>
    </w:p>
    <w:p>
      <w:r>
        <w:t>更多欧洲文学图书推荐：https://www.jiaokey.com</w:t>
      </w:r>
    </w:p>
    <w:p>
      <w:r>
        <w:t>伊恩·弗莱明,何学文 其他作品：https://www.jiaokey.com/tag/伊恩·弗莱明,何学文.html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