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智能环境与全方位创新策略</w:t>
      </w:r>
    </w:p>
    <w:p>
      <w:r>
        <w:rPr>
          <w:rFonts w:ascii="宋体" w:hAnsi="宋体" w:eastAsia="宋体"/>
          <w:sz w:val="24"/>
        </w:rPr>
        <w:t>（希）尼克斯·可姆尼诺斯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智能环境与全方位创新策略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（希）尼克斯·可姆尼诺斯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本书出售、求购地址：https://www.jiaokey.com/book/detail/13928754.html</w:t>
      </w:r>
    </w:p>
    <w:p>
      <w:r>
        <w:t>更多相关图书推荐：https://www.jiaokey.com</w:t>
      </w:r>
    </w:p>
    <w:p>
      <w:r>
        <w:t>（希）尼克斯·可姆尼诺斯 其他作品：https://www.jiaokey.com/tag/（希）尼克斯·可姆尼诺斯.html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关键词搜索：https://www.jiaokey.com/tag/智慧城市  智能环境与全方位创新策略.html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