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神秘事件调查局  伦敦上空的神秘翅膀</w:t>
      </w:r>
    </w:p>
    <w:p>
      <w:r>
        <w:rPr>
          <w:rFonts w:ascii="宋体" w:hAnsi="宋体" w:eastAsia="宋体"/>
          <w:sz w:val="24"/>
        </w:rPr>
        <w:t>美国里普利公司创作组著绘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神秘事件调查局  伦敦上空的神秘翅膀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美国里普利公司创作组著绘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本书出售、求购地址：https://www.jiaokey.com/book/detail/13928748.html</w:t>
      </w:r>
    </w:p>
    <w:p>
      <w:r>
        <w:t>更多相关图书推荐：https://www.jiaokey.com</w:t>
      </w:r>
    </w:p>
    <w:p>
      <w:r>
        <w:t>美国里普利公司创作组著绘 其他作品：https://www.jiaokey.com/tag/美国里普利公司创作组著绘.html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关键词搜索：https://www.jiaokey.com/tag/神秘事件调查局  伦敦上空的神秘翅膀.html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