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花仙子  田野和花园里的小伙伴们  注音版</w:t>
      </w:r>
    </w:p>
    <w:p>
      <w:r>
        <w:rPr>
          <w:rFonts w:ascii="宋体" w:hAnsi="宋体" w:eastAsia="宋体"/>
          <w:sz w:val="24"/>
        </w:rPr>
        <w:t>（美）伊丽莎白·戈登著；（美）M.T.罗斯绘；徐婳译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花仙子  田野和花园里的小伙伴们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（美）伊丽莎白·戈登著；（美）M.T.罗斯绘；徐婳译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本书出售、求购地址：https://www.jiaokey.com/book/detail/13928746.html</w:t>
      </w:r>
    </w:p>
    <w:p>
      <w:r>
        <w:t>更多相关图书推荐：https://www.jiaokey.com</w:t>
      </w:r>
    </w:p>
    <w:p>
      <w:r>
        <w:t>（美）伊丽莎白·戈登著；（美）M.T.罗斯绘；徐婳译 其他作品：https://www.jiaokey.com/tag/（美）伊丽莎白·戈登著；（美）M.T.罗斯绘；徐婳译.html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关键词搜索：https://www.jiaokey.com/tag/花仙子  田野和花园里的小伙伴们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